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5-58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-64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18/2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 имел шаткую походку, неустойчивое тело, неопрятный внешний вид (куртка испачкана, мокрые штаны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речь, при разговоре из полости рта исходил резкий запах спиртного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348681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3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9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1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5-58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Timegrp-23rplc-32">
    <w:name w:val="cat-Time grp-23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11rplc-37">
    <w:name w:val="cat-Date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